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Formulario de Inscripción – Credit4Kids</w:t>
      </w:r>
    </w:p>
    <w:p>
      <w:r>
        <w:t>Gracias por su interés en Credit4Kids. Inscribir a su hijo/a en nuestro programa es el primer paso hacia la construcción de un historial crediticio sólido y la educación financiera responsable.</w:t>
      </w:r>
    </w:p>
    <w:p>
      <w:pPr>
        <w:pStyle w:val="Heading1"/>
      </w:pPr>
      <w:r>
        <w:t>¿Qué Incluye la Inscripción?</w:t>
      </w:r>
    </w:p>
    <w:p>
      <w:r>
        <w:t>- Inclusión como usuario autorizado en una cuenta de crédito seleccionada</w:t>
      </w:r>
    </w:p>
    <w:p>
      <w:r>
        <w:t>- Acceso a nuestro portal educativo para jóvenes</w:t>
      </w:r>
    </w:p>
    <w:p>
      <w:r>
        <w:t>- Recursos para padres/tutores sobre cómo guiar a sus hijos financieramente</w:t>
      </w:r>
    </w:p>
    <w:p>
      <w:r>
        <w:t>- Soporte personalizado de nuestro equipo</w:t>
      </w:r>
    </w:p>
    <w:p>
      <w:pPr>
        <w:pStyle w:val="Heading1"/>
      </w:pPr>
      <w:r>
        <w:t>Requisitos</w:t>
      </w:r>
    </w:p>
    <w:p>
      <w:r>
        <w:t>- Su hijo/a debe tener al menos 13 años de edad</w:t>
      </w:r>
    </w:p>
    <w:p>
      <w:r>
        <w:t>- El padre/madre o tutor legal debe proporcionar consentimiento y documentación básica</w:t>
      </w:r>
    </w:p>
    <w:p>
      <w:r>
        <w:t>- Se requiere una cuota de inscripción inicial para cubrir los costos administrativos</w:t>
      </w:r>
    </w:p>
    <w:p>
      <w:pPr>
        <w:pStyle w:val="Heading1"/>
      </w:pPr>
      <w:r>
        <w:t>Proceso de Inscripción</w:t>
      </w:r>
    </w:p>
    <w:p>
      <w:r>
        <w:t>1. Complete el formulario de inscripción a continuación</w:t>
      </w:r>
    </w:p>
    <w:p>
      <w:r>
        <w:t>2. Suba la documentación requerida</w:t>
      </w:r>
    </w:p>
    <w:p>
      <w:r>
        <w:t>3. Espere la aprobación del programa (dentro de 3–5 días hábiles)</w:t>
      </w:r>
    </w:p>
    <w:p>
      <w:r>
        <w:t>4. Reciba confirmación y acceda a nuestros recursos</w:t>
      </w:r>
    </w:p>
    <w:p>
      <w:pPr>
        <w:pStyle w:val="Heading1"/>
      </w:pPr>
      <w:r>
        <w:t>Formulario de Inscripción</w:t>
      </w:r>
    </w:p>
    <w:p>
      <w:r>
        <w:t>Nombre del niño/a: ____________________________</w:t>
      </w:r>
    </w:p>
    <w:p>
      <w:r>
        <w:t>Edad del niño/a: ____________________________</w:t>
      </w:r>
    </w:p>
    <w:p>
      <w:r>
        <w:t>Nombre del padre/madre o tutor: ____________________________</w:t>
      </w:r>
    </w:p>
    <w:p>
      <w:r>
        <w:t>Correo electrónico de contacto: ____________________________</w:t>
      </w:r>
    </w:p>
    <w:p>
      <w:r>
        <w:t>Teléfono de contacto: ____________________________</w:t>
      </w:r>
    </w:p>
    <w:p>
      <w:r>
        <w:t>Dirección: ____________________________</w:t>
      </w:r>
    </w:p>
    <w:p>
      <w:r>
        <w:t>Ciudad/Estado/Código Postal: ____________________________</w:t>
      </w:r>
    </w:p>
    <w:p>
      <w:r>
        <w:t>Firma del padre/madre o tutor: ____________________________</w:t>
      </w:r>
    </w:p>
    <w:p>
      <w:r>
        <w:t>Fecha: ____________________________</w:t>
      </w:r>
    </w:p>
    <w:p>
      <w:r>
        <w:br/>
        <w:t>¿Tiene Preguntas? Contáctenos en [email/phone] para obtener ayuda durante el proceso de inscripción. Nuestro equipo habla español y está listo para asistirle.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